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исполняющая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Гофман Оксаны Яковлевны к </w:t>
      </w:r>
      <w:r>
        <w:rPr>
          <w:rFonts w:ascii="Times New Roman" w:eastAsia="Times New Roman" w:hAnsi="Times New Roman" w:cs="Times New Roman"/>
          <w:sz w:val="28"/>
          <w:szCs w:val="28"/>
        </w:rPr>
        <w:t>Сиковой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Сергеевне о взыскании материального ущерба, причиненного в резул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тате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Гофман Оксаны Яковлевны к </w:t>
      </w:r>
      <w:r>
        <w:rPr>
          <w:rFonts w:ascii="Times New Roman" w:eastAsia="Times New Roman" w:hAnsi="Times New Roman" w:cs="Times New Roman"/>
          <w:sz w:val="28"/>
          <w:szCs w:val="28"/>
        </w:rPr>
        <w:t>Сиковой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Сергеевне о взыскании материального ущерба, причиненного в результате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Сиковой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Сергеевны (</w:t>
      </w:r>
      <w:r>
        <w:rPr>
          <w:rStyle w:val="cat-PassportDatagrp-1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в пользу Гофман Оксаны Яковлевны (</w:t>
      </w:r>
      <w:r>
        <w:rPr>
          <w:rStyle w:val="cat-PassportDatagrp-16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13400 рублей 00 копеек в счет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ущерба, причиненного в результате дорожно-транспортного происшествия. Решение в данной части считать исполненным.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Сиковой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Сергеевны (</w:t>
      </w:r>
      <w:r>
        <w:rPr>
          <w:rStyle w:val="cat-PassportDatagrp-15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в пользу Гофман Оксаны Яковлевны (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расходы на оплату независимой экспертизы в размере 10000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на оплату юридических услуг в размере 5000 рублей 00 копеек, а также расходы по уплате государственной пошлины в размере 4000 рублей 00 копеек и почтовые расходы в размере 288 рублей 00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Гофман Оксаны Яковлевны к </w:t>
      </w:r>
      <w:r>
        <w:rPr>
          <w:rFonts w:ascii="Times New Roman" w:eastAsia="Times New Roman" w:hAnsi="Times New Roman" w:cs="Times New Roman"/>
          <w:sz w:val="28"/>
          <w:szCs w:val="28"/>
        </w:rPr>
        <w:t>Сиковой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Сергеевне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19rplc-30"/>
          <w:rFonts w:ascii="Times New Roman" w:eastAsia="Times New Roman" w:hAnsi="Times New Roman" w:cs="Times New Roman"/>
          <w:sz w:val="22"/>
          <w:szCs w:val="22"/>
        </w:rPr>
        <w:t>...*****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PassportDatagrp-16rplc-15">
    <w:name w:val="cat-PassportData grp-16 rplc-15"/>
    <w:basedOn w:val="DefaultParagraphFont"/>
  </w:style>
  <w:style w:type="character" w:customStyle="1" w:styleId="cat-PassportDatagrp-15rplc-18">
    <w:name w:val="cat-PassportData grp-15 rplc-18"/>
    <w:basedOn w:val="DefaultParagraphFont"/>
  </w:style>
  <w:style w:type="character" w:customStyle="1" w:styleId="cat-ExternalSystemDefinedgrp-17rplc-19">
    <w:name w:val="cat-ExternalSystemDefined grp-17 rplc-19"/>
    <w:basedOn w:val="DefaultParagraphFont"/>
  </w:style>
  <w:style w:type="character" w:customStyle="1" w:styleId="cat-ExternalSystemDefinedgrp-18rplc-20">
    <w:name w:val="cat-ExternalSystemDefined grp-18 rplc-20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